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№ </w:t>
      </w:r>
      <w:r w:rsidR="00E72C35">
        <w:rPr>
          <w:color w:val="26282F"/>
        </w:rPr>
        <w:t>11</w:t>
      </w:r>
      <w:r w:rsidR="00A73BEE">
        <w:rPr>
          <w:color w:val="26282F"/>
        </w:rPr>
        <w:t xml:space="preserve"> по ул. </w:t>
      </w:r>
      <w:r w:rsidR="00E72C35">
        <w:rPr>
          <w:color w:val="26282F"/>
        </w:rPr>
        <w:t>Азата Аббасова</w:t>
      </w:r>
      <w:r w:rsidR="00E72C35">
        <w:rPr>
          <w:color w:val="26282F"/>
        </w:rPr>
        <w:t xml:space="preserve"> </w:t>
      </w:r>
      <w:bookmarkStart w:id="1" w:name="_GoBack"/>
      <w:bookmarkEnd w:id="1"/>
      <w:r w:rsidR="00F45CE8" w:rsidRPr="00F45CE8">
        <w:rPr>
          <w:color w:val="26282F"/>
        </w:rPr>
        <w:t>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224" w:rsidRDefault="00107224">
      <w:r>
        <w:separator/>
      </w:r>
    </w:p>
  </w:endnote>
  <w:endnote w:type="continuationSeparator" w:id="0">
    <w:p w:rsidR="00107224" w:rsidRDefault="0010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224" w:rsidRDefault="00107224">
      <w:r>
        <w:separator/>
      </w:r>
    </w:p>
  </w:footnote>
  <w:footnote w:type="continuationSeparator" w:id="0">
    <w:p w:rsidR="00107224" w:rsidRDefault="00107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57640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07224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C35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690580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7F816-DE4A-428C-B9A3-CDC1EBD3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Авзалова Гульназ Фанилевна</cp:lastModifiedBy>
  <cp:revision>3</cp:revision>
  <cp:lastPrinted>2018-05-15T07:35:00Z</cp:lastPrinted>
  <dcterms:created xsi:type="dcterms:W3CDTF">2019-07-03T07:14:00Z</dcterms:created>
  <dcterms:modified xsi:type="dcterms:W3CDTF">2019-07-03T07:14:00Z</dcterms:modified>
</cp:coreProperties>
</file>